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741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Доронина Виктора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Доронин В.С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30000890234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Доронин В.С.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не было денег и не было возможности.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Доронина Виктора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0412365400765007412520117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